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胶南市离休干部纪念册  值新中国成立60周年向全市离休干部献礼</w:t>
      </w:r>
    </w:p>
    <w:p>
      <w:r>
        <w:rPr>
          <w:rFonts w:ascii="宋体" w:hAnsi="宋体" w:eastAsia="宋体"/>
          <w:sz w:val="24"/>
        </w:rPr>
        <w:t>中共胶南市委组织部，中共胶南市委老干部局编；刘守君主编；王青副主编；张大勇主任；姜军建，高田义，刘守君副主任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胶南市离休干部纪念册  值新中国成立60周年向全市离休干部献礼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中共胶南市委组织部，中共胶南市委老干部局编；刘守君主编；王青副主编；张大勇主任；姜军建，高田义，刘守君副主任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中共胶南市委组织部；中共胶南市委老干部局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本书出售、求购地址：https://www.jiaokey.com/book/detail/13615293.html</w:t>
      </w:r>
    </w:p>
    <w:p>
      <w:r>
        <w:t>更多相关图书推荐：https://www.jiaokey.com</w:t>
      </w:r>
    </w:p>
    <w:p>
      <w:r>
        <w:t>中共胶南市委组织部，中共胶南市委老干部局编；刘守君主编；王青副主编；张大勇主任；姜军建，高田义，刘守君副主任 其他作品：https://www.jiaokey.com/tag/中共胶南市委组织部，中共胶南市委老干部局编；刘守君主编；王青副主编；张大勇主任；姜军建，高田义，刘守君副主任.html</w:t>
      </w:r>
    </w:p>
    <w:p>
      <w:r>
        <w:t>中共胶南市委组织部；中共胶南市委老干部局 出版图书：https://www.jiaokey.com/tag/中共胶南市委组织部；中共胶南市委老干部局.html</w:t>
      </w:r>
    </w:p>
    <w:p>
      <w:r>
        <w:t>关键词搜索：https://www.jiaokey.com/tag/胶南市离休干部纪念册  值新中国成立60周年向全市离休干部献礼.html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