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统计年鉴  1998</w:t>
      </w:r>
    </w:p>
    <w:p>
      <w:r>
        <w:rPr>
          <w:rFonts w:ascii="宋体" w:hAnsi="宋体" w:eastAsia="宋体"/>
          <w:sz w:val="24"/>
        </w:rPr>
        <w:t>黄润华主编；韩冠智，薛照辉副主编；姚正星责任编辑；王君，刘传芸，李颖，李勇，李春华，张秀云，张琦，赵同基，薛丰斌，魏丽萍编辑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黄润华主编；韩冠智，薛照辉副主编；姚正星责任编辑；王君，刘传芸，李颖，李勇，李春华，张秀云，张琦，赵同基，薛丰斌，魏丽萍编辑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青岛经济技术开发区青岛市黄岛区计划统计局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本书出售、求购地址：https://www.jiaokey.com/book/detail/13615247.html</w:t>
      </w:r>
    </w:p>
    <w:p>
      <w:r>
        <w:t>更多相关图书推荐：https://www.jiaokey.com</w:t>
      </w:r>
    </w:p>
    <w:p>
      <w:r>
        <w:t>黄润华主编；韩冠智，薛照辉副主编；姚正星责任编辑；王君，刘传芸，李颖，李勇，李春华，张秀云，张琦，赵同基，薛丰斌，魏丽萍编辑 其他作品：https://www.jiaokey.com/tag/黄润华主编；韩冠智，薛照辉副主编；姚正星责任编辑；王君，刘传芸，李颖，李勇，李春华，张秀云，张琦，赵同基，薛丰斌，魏丽萍编辑.html</w:t>
      </w:r>
    </w:p>
    <w:p>
      <w:r>
        <w:t>青岛经济技术开发区青岛市黄岛区计划统计局 出版图书：https://www.jiaokey.com/tag/青岛经济技术开发区青岛市黄岛区计划统计局.html</w:t>
      </w:r>
    </w:p>
    <w:p>
      <w:r>
        <w:t>关键词搜索：https://www.jiaokey.com/tag/统计年鉴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