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青岛经济技术开发区青岛市黄岛区年鉴  2009</w:t>
      </w:r>
    </w:p>
    <w:p>
      <w:r>
        <w:rPr>
          <w:rFonts w:ascii="宋体" w:hAnsi="宋体" w:eastAsia="宋体"/>
          <w:sz w:val="24"/>
        </w:rPr>
        <w:t>青岛经济技术开发区管理委员会，青岛市黄岛区人民政府主办；青岛经济技术开发区史志办公室承编；郭继山，张薇主编；薛维来，孙志娥，刘靖副主编；姜杰主审；纪敏副主审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青岛经济技术开发区青岛市黄岛区年鉴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青岛经济技术开发区管理委员会，青岛市黄岛区人民政府主办；青岛经济技术开发区史志办公室承编；郭继山，张薇主编；薛维来，孙志娥，刘靖副主编；姜杰主审；纪敏副主审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本书出售、求购地址：https://www.jiaokey.com/book/detail/13615234.html</w:t>
      </w:r>
    </w:p>
    <w:p>
      <w:r>
        <w:t>更多相关图书推荐：https://www.jiaokey.com</w:t>
      </w:r>
    </w:p>
    <w:p>
      <w:r>
        <w:t>青岛经济技术开发区管理委员会，青岛市黄岛区人民政府主办；青岛经济技术开发区史志办公室承编；郭继山，张薇主编；薛维来，孙志娥，刘靖副主编；姜杰主审；纪敏副主审 其他作品：https://www.jiaokey.com/tag/青岛经济技术开发区管理委员会，青岛市黄岛区人民政府主办；青岛经济技术开发区史志办公室承编；郭继山，张薇主编；薛维来，孙志娥，刘靖副主编；姜杰主审；纪敏副主审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关键词搜索：https://www.jiaokey.com/tag/青岛经济技术开发区青岛市黄岛区年鉴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