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中国基层先进文化建设指南  上</w:t>
      </w:r>
    </w:p>
    <w:p>
      <w:r>
        <w:rPr>
          <w:rFonts w:ascii="宋体" w:hAnsi="宋体" w:eastAsia="宋体"/>
          <w:sz w:val="24"/>
        </w:rPr>
        <w:t>胡光伟主编；贾春峰副主编；刘忠德顾问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中国基层先进文化建设指南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胡光伟主编；贾春峰副主编；刘忠德顾问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本书出售、求购地址：https://www.jiaokey.com/book/detail/13615193.html</w:t>
      </w:r>
    </w:p>
    <w:p>
      <w:r>
        <w:t>更多相关图书推荐：https://www.jiaokey.com</w:t>
      </w:r>
    </w:p>
    <w:p>
      <w:r>
        <w:t>胡光伟主编；贾春峰副主编；刘忠德顾问 其他作品：https://www.jiaokey.com/tag/胡光伟主编；贾春峰副主编；刘忠德顾问.html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关键词搜索：https://www.jiaokey.com/tag/中国基层先进文化建设指南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