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  红崖刻石释文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  红崖刻石释文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本书出售、求购地址：https://www.jiaokey.com/book/detail/13615018.html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  红崖刻石释文.html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