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邹叔子遗书之一  读书偶识  卷10、附录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邹叔子遗书之一  读书偶识  卷10、附录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本书出售、求购地址：https://www.jiaokey.com/book/detail/13615008.html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关键词搜索：https://www.jiaokey.com/tag/邹叔子遗书之一  读书偶识  卷10、附录.html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