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书名：四音释义  辰集至巳集</w:t>
      </w:r>
    </w:p>
    <w:p>
      <w:r>
        <w:t>作者：（清）郑长庚辑</w:t>
      </w:r>
    </w:p>
    <w:p>
      <w:r>
        <w:t>出版社：来鹿堂藏板,1831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四音释义  辰集至巳集 评论地址：https://www.jiaokey.com/book/detail/13614999.html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