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卷85-86下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卷85-86下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本书出售、求购地址：https://www.jiaokey.com/book/detail/13614984.html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卷85-86下.html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