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卷72上-73下下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卷72上-73下下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本书出售、求购地址：https://www.jiaokey.com/book/detail/13614978.html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卷72上-73下下.html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