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外科精义  上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外科精义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本书出售、求购地址：https://www.jiaokey.com/book/detail/13614954.html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外科精义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