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内外伤辩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内外伤辩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本书出售、求购地址：https://www.jiaokey.com/book/detail/13614947.html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内外伤辩.html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