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兰室秘藏  中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兰室秘藏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本书出售、求购地址：https://www.jiaokey.com/book/detail/13614945.html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兰室秘藏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