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计算机应用基础上机实验和考级训练教程</w:t>
      </w:r>
    </w:p>
    <w:p>
      <w:r>
        <w:rPr>
          <w:rFonts w:ascii="宋体" w:hAnsi="宋体" w:eastAsia="宋体"/>
          <w:sz w:val="24"/>
        </w:rPr>
        <w:t>王超，刘成安主编；何振林，潘世勇，张选芳，张平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计算机应用基础上机实验和考级训练教程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王超，刘成安主编；何振林，潘世勇，张选芳，张平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本书出售、求购地址：https://www.jiaokey.com/book/detail/13614940.html</w:t>
      </w:r>
    </w:p>
    <w:p>
      <w:r>
        <w:t>更多相关图书推荐：https://www.jiaokey.com</w:t>
      </w:r>
    </w:p>
    <w:p>
      <w:r>
        <w:t>王超，刘成安主编；何振林，潘世勇，张选芳，张平 其他作品：https://www.jiaokey.com/tag/王超，刘成安主编；何振林，潘世勇，张选芳，张平.html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关键词搜索：https://www.jiaokey.com/tag/计算机应用基础上机实验和考级训练教程.html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