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警察公共关系优秀案例  第二届中国警察公共关系最佳案例大赛  2011  第2卷</w:t>
      </w:r>
    </w:p>
    <w:p>
      <w:r>
        <w:rPr>
          <w:rFonts w:ascii="宋体" w:hAnsi="宋体" w:eastAsia="宋体"/>
          <w:sz w:val="24"/>
        </w:rPr>
        <w:t>孙娟；马志斌编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警察公共关系优秀案例  第二届中国警察公共关系最佳案例大赛  2011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孙娟；马志斌编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本书出售、求购地址：https://www.jiaokey.com/book/detail/13614916.html</w:t>
      </w:r>
    </w:p>
    <w:p>
      <w:r>
        <w:t>更多相关图书推荐：https://www.jiaokey.com</w:t>
      </w:r>
    </w:p>
    <w:p>
      <w:r>
        <w:t>孙娟；马志斌编 其他作品：https://www.jiaokey.com/tag/孙娟；马志斌编.html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关键词搜索：https://www.jiaokey.com/tag/警察公共关系优秀案例  第二届中国警察公共关系最佳案例大赛  2011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