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台湾的住宅建筑  1976-1990</w:t>
      </w:r>
    </w:p>
    <w:p>
      <w:r>
        <w:rPr>
          <w:rFonts w:ascii="宋体" w:hAnsi="宋体" w:eastAsia="宋体"/>
          <w:sz w:val="24"/>
        </w:rPr>
        <w:t>陈国伟主编；林贵荣，林建业，侯西泉等编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台湾的住宅建筑  1976-1990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陈国伟主编；林贵荣，林建业，侯西泉等编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中华民国建造师公会全国联合会出版社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本书出售、求购地址：https://www.jiaokey.com/book/detail/13614800.html</w:t>
      </w:r>
    </w:p>
    <w:p>
      <w:r>
        <w:t>更多相关图书推荐：https://www.jiaokey.com</w:t>
      </w:r>
    </w:p>
    <w:p>
      <w:r>
        <w:t>陈国伟主编；林贵荣，林建业，侯西泉等编 其他作品：https://www.jiaokey.com/tag/陈国伟主编；林贵荣，林建业，侯西泉等编.html</w:t>
      </w:r>
    </w:p>
    <w:p>
      <w:r>
        <w:t>中华民国建造师公会全国联合会出版社 出版图书：https://www.jiaokey.com/tag/中华民国建造师公会全国联合会出版社.html</w:t>
      </w:r>
    </w:p>
    <w:p>
      <w:r>
        <w:t>关键词搜索：https://www.jiaokey.com/tag/台湾的住宅建筑  1976-1990.html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