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英语会话系列手册  1.观光英语会话  2.商务用语会话  3.看病英语会话  4.国外生活会话</w:t>
      </w:r>
    </w:p>
    <w:p>
      <w:r>
        <w:rPr>
          <w:rFonts w:ascii="宋体" w:hAnsi="宋体" w:eastAsia="宋体"/>
          <w:sz w:val="24"/>
        </w:rPr>
        <w:t>徐振盛编著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英语会话系列手册  1.观光英语会话  2.商务用语会话  3.看病英语会话  4.国外生活会话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本书出售、求购地址：https://www.jiaokey.com/book/detail/13614784.html</w:t>
      </w:r>
    </w:p>
    <w:p>
      <w:r>
        <w:t>更多相关图书推荐：https://www.jiaokey.com</w:t>
      </w:r>
    </w:p>
    <w:p>
      <w:r>
        <w:t>徐振盛编著 其他作品：https://www.jiaokey.com/tag/徐振盛编著.html</w:t>
      </w:r>
    </w:p>
    <w:p>
      <w:r>
        <w:t>雄峰出版社 出版图书：https://www.jiaokey.com/tag/雄峰出版社.html</w:t>
      </w:r>
    </w:p>
    <w:p>
      <w:r>
        <w:t>关键词搜索：https://www.jiaokey.com/tag/英语会话系列手册  1.观光英语会话  2.商务用语会话  3.看病英语会话  4.国外生活会话.html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