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绝代天香  第1册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绝代天香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本书出售、求购地址：https://www.jiaokey.com/book/detail/13614683.html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关键词搜索：https://www.jiaokey.com/tag/绝代天香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