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新世纪大学英语自主训练手册  第2册</w:t>
      </w:r>
    </w:p>
    <w:p>
      <w:r>
        <w:rPr>
          <w:rFonts w:ascii="宋体" w:hAnsi="宋体" w:eastAsia="宋体"/>
          <w:sz w:val="24"/>
        </w:rPr>
        <w:t>资谷生，朱琳主编；刘丹丹，李迎燕副主编；李迎燕，刘丹丹，佘履德等编；原一川，冯智文总主编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新世纪大学英语自主训练手册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资谷生，朱琳主编；刘丹丹，李迎燕副主编；李迎燕，刘丹丹，佘履德等编；原一川，冯智文总主编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本书出售、求购地址：https://www.jiaokey.com/book/detail/13614656.html</w:t>
      </w:r>
    </w:p>
    <w:p>
      <w:r>
        <w:t>更多相关图书推荐：https://www.jiaokey.com</w:t>
      </w:r>
    </w:p>
    <w:p>
      <w:r>
        <w:t>资谷生，朱琳主编；刘丹丹，李迎燕副主编；李迎燕，刘丹丹，佘履德等编；原一川，冯智文总主编 其他作品：https://www.jiaokey.com/tag/资谷生，朱琳主编；刘丹丹，李迎燕副主编；李迎燕，刘丹丹，佘履德等编；原一川，冯智文总主编.html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关键词搜索：https://www.jiaokey.com/tag/新世纪大学英语自主训练手册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