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书名：水产养殖学专业基础实验实训</w:t>
      </w:r>
    </w:p>
    <w:p>
      <w:r>
        <w:t>作者：肖文渊主编；黄志秋，徐大勇副主编；王雪梅，任红梅编写</w:t>
      </w:r>
    </w:p>
    <w:p>
      <w:r>
        <w:t>出版社：北京：北京理工大学出版社</w:t>
      </w:r>
    </w:p>
    <w:p>
      <w:r>
        <w:t>出版日期：2013.10</w:t>
      </w:r>
    </w:p>
    <w:p>
      <w:r>
        <w:t>总页数：217</w:t>
      </w:r>
    </w:p>
    <w:p>
      <w:r>
        <w:t>更多请访问教客网: www.jiaokey.com</w:t>
      </w:r>
    </w:p>
    <w:p>
      <w:r>
        <w:t>水产养殖学专业基础实验实训 评论地址：https://www.jiaokey.com/book/detail/13614637.html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