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书名：康复护理学</w:t>
      </w:r>
    </w:p>
    <w:p>
      <w:r>
        <w:t>作者：李津，李桂玲主编；程红萍，张磊副主编；王潞萍，邢晓红，刘一苇等编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康复护理学 评论地址：https://www.jiaokey.com/book/detail/13614626.html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