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书名：行愿大千  《普贤行愿品》的智慧解读  汉英对照</w:t>
      </w:r>
    </w:p>
    <w:p>
      <w:r>
        <w:t>作者：印顺讲述；曹文红译</w:t>
      </w:r>
    </w:p>
    <w:p>
      <w:r>
        <w:t>出版社：北京:宗教文化出版社,2013.10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行愿大千  《普贤行愿品》的智慧解读  汉英对照 评论地址：https://www.jiaokey.com/book/detail/13614620.html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