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发现四川  100个最美观景拍摄地</w:t>
      </w:r>
    </w:p>
    <w:p>
      <w:r>
        <w:rPr>
          <w:rFonts w:ascii="宋体" w:hAnsi="宋体" w:eastAsia="宋体"/>
          <w:sz w:val="24"/>
        </w:rPr>
        <w:t>刘乾坤，李小波编著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发现四川  100个最美观景拍摄地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刘乾坤，李小波编著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本书出售、求购地址：https://www.jiaokey.com/book/detail/13614606.html</w:t>
      </w:r>
    </w:p>
    <w:p>
      <w:r>
        <w:t>更多相关图书推荐：https://www.jiaokey.com</w:t>
      </w:r>
    </w:p>
    <w:p>
      <w:r>
        <w:t>刘乾坤，李小波编著 其他作品：https://www.jiaokey.com/tag/刘乾坤，李小波编著.html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关键词搜索：https://www.jiaokey.com/tag/发现四川  100个最美观景拍摄地.html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