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半暖时光  新作，当当独家定制版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半暖时光  新作，当当独家定制版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本书出售、求购地址：https://www.jiaokey.com/book/detail/13614594.html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长沙:湖南文艺出版社,2014.10 出版图书：https://www.jiaokey.com/tag/长沙:湖南文艺出版社,2014.10.html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