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中非经济外交及其对全球产业链的启示</w:t>
      </w:r>
    </w:p>
    <w:p>
      <w:r>
        <w:rPr>
          <w:rFonts w:ascii="宋体" w:hAnsi="宋体" w:eastAsia="宋体"/>
          <w:sz w:val="24"/>
        </w:rPr>
        <w:t>唐晓阳著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中非经济外交及其对全球产业链的启示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本书出售、求购地址：https://www.jiaokey.com/book/detail/13614593.html</w:t>
      </w:r>
    </w:p>
    <w:p>
      <w:r>
        <w:t>更多相关图书推荐：https://www.jiaokey.com</w:t>
      </w:r>
    </w:p>
    <w:p>
      <w:r>
        <w:t>唐晓阳著 其他作品：https://www.jiaokey.com/tag/唐晓阳著.html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关键词搜索：https://www.jiaokey.com/tag/中非经济外交及其对全球产业链的启示.html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