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销售一定要懂的社交技巧  经典案例版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销售一定要懂的社交技巧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本书出售、求购地址：https://www.jiaokey.com/book/detail/13614588.html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关键词搜索：https://www.jiaokey.com/tag/销售一定要懂的社交技巧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