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向古人借智慧  历史的回音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向古人借智慧  历史的回音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本书出售、求购地址：https://www.jiaokey.com/book/detail/13614555.html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关键词搜索：https://www.jiaokey.com/tag/向古人借智慧  历史的回音.html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