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团队管理三要决  聚人气、拢人心、做人杰</w:t>
      </w:r>
    </w:p>
    <w:p>
      <w:r>
        <w:rPr>
          <w:rFonts w:ascii="宋体" w:hAnsi="宋体" w:eastAsia="宋体"/>
          <w:sz w:val="24"/>
        </w:rPr>
        <w:t>任南著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团队管理三要决  聚人气、拢人心、做人杰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本书出售、求购地址：https://www.jiaokey.com/book/detail/13614553.html</w:t>
      </w:r>
    </w:p>
    <w:p>
      <w:r>
        <w:t>更多相关图书推荐：https://www.jiaokey.com</w:t>
      </w:r>
    </w:p>
    <w:p>
      <w:r>
        <w:t>任南著 其他作品：https://www.jiaokey.com/tag/任南著.html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关键词搜索：https://www.jiaokey.com/tag/团队管理三要决  聚人气、拢人心、做人杰.html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