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书名：车尔尼钢琴练习曲弹奏指导  修订版</w:t>
      </w:r>
    </w:p>
    <w:p>
      <w:r>
        <w:t>作者：李弦编著</w:t>
      </w:r>
    </w:p>
    <w:p>
      <w:r>
        <w:t>出版社：上海:上海音乐出版社,2014.06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车尔尼钢琴练习曲弹奏指导  修订版 评论地址：https://www.jiaokey.com/book/detail/13614548.html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