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书名：东北亚研究论丛  7</w:t>
      </w:r>
    </w:p>
    <w:p>
      <w:r>
        <w:t>作者：姜维东主编；李晓光副主编</w:t>
      </w:r>
    </w:p>
    <w:p>
      <w:r>
        <w:t>出版社：长春:东北师范大学出版社,2014.05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东北亚研究论丛  7 评论地址：https://www.jiaokey.com/book/detail/13614535.html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