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书名：家守绮谭</w:t>
      </w:r>
    </w:p>
    <w:p>
      <w:r>
        <w:t>作者：（日）梨木香步著；田肖霞译</w:t>
      </w:r>
    </w:p>
    <w:p>
      <w:r>
        <w:t>出版社：上海:上海文艺出版社,2014.06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家守绮谭 评论地址：https://www.jiaokey.com/book/detail/13614520.html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