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2014全国专业技术人员职称外语等级考试培训指定教材  职称英语历年真题及仿真试卷3+2+1  理工类  适用于ABC级  第3版</w:t>
      </w:r>
    </w:p>
    <w:p>
      <w:r>
        <w:rPr>
          <w:rFonts w:ascii="宋体" w:hAnsi="宋体" w:eastAsia="宋体"/>
          <w:sz w:val="24"/>
        </w:rPr>
        <w:t>职称英语考试命题研究组编；梁莉娟，张秀峰主编；谢声浩，刘启升，初萌等参编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2014全国专业技术人员职称外语等级考试培训指定教材  职称英语历年真题及仿真试卷3+2+1  理工类  适用于ABC级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职称英语考试命题研究组编；梁莉娟，张秀峰主编；谢声浩，刘启升，初萌等参编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本书出售、求购地址：https://www.jiaokey.com/book/detail/13614515.html</w:t>
      </w:r>
    </w:p>
    <w:p>
      <w:r>
        <w:t>更多相关图书推荐：https://www.jiaokey.com</w:t>
      </w:r>
    </w:p>
    <w:p>
      <w:r>
        <w:t>职称英语考试命题研究组编；梁莉娟，张秀峰主编；谢声浩，刘启升，初萌等参编 其他作品：https://www.jiaokey.com/tag/职称英语考试命题研究组编；梁莉娟，张秀峰主编；谢声浩，刘启升，初萌等参编.html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关键词搜索：https://www.jiaokey.com/tag/2014全国专业技术人员职称外语等级考试培训指定教材  职称英语历年真题及仿真试卷3+2+1  理工类  适用于ABC级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