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</w:t>
      </w:r>
    </w:p>
    <w:p>
      <w:r>
        <w:t>作者：（英）维多利亚·希斯洛普著；王爱燕，郭莉译</w:t>
      </w:r>
    </w:p>
    <w:p>
      <w:r>
        <w:t>出版社：海口：南海出版公司</w:t>
      </w:r>
    </w:p>
    <w:p>
      <w:r>
        <w:t>出版日期：2014</w:t>
      </w:r>
    </w:p>
    <w:p>
      <w:r>
        <w:t>总页数：366</w:t>
      </w:r>
    </w:p>
    <w:p>
      <w:r>
        <w:t>更多请访问教客网: www.jiaokey.com</w:t>
      </w:r>
    </w:p>
    <w:p>
      <w:r>
        <w:t>线 评论地址：https://www.jiaokey.com/book/detail/13614479.html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