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春之花  彩印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春之花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本书出售、求购地址：https://www.jiaokey.com/book/detail/13614464.html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关键词搜索：https://www.jiaokey.com/tag/春之花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