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高校思想政治理论课实践育人模式创新研究</w:t>
      </w:r>
    </w:p>
    <w:p>
      <w:r>
        <w:rPr>
          <w:rFonts w:ascii="宋体" w:hAnsi="宋体" w:eastAsia="宋体"/>
          <w:sz w:val="24"/>
        </w:rPr>
        <w:t>刘社欣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高校思想政治理论课实践育人模式创新研究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9787510072796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重视实践教学是高校思想政治理论课的新要求、新改革、新亮点。本著作从课程化、整合性、立体式的原则论证出发，分析了国外“服务学习”实践教学模式的借鉴意义，重点提出和论述了思想政治理论课实践教学的3“L”新模式及其三大实操方法论，提出了在管理上要着眼于课程性（lesson）、研究性（learned）、持续性（lasting）的3“L”改革理念，同时还就拔尖人才培养背景下思想政治理论课实践教学“3L”创新模式的实践性和实操性进行了描述与总结。</w:t>
      </w:r>
    </w:p>
    <w:p/>
    <w:p>
      <w:r>
        <w:t>本书出售、求购地址：https://www.jiaokey.com/book/detail/13614457.html</w:t>
      </w:r>
    </w:p>
    <w:p>
      <w:r>
        <w:t>更多思想政治教育、德育图书推荐：https://www.jiaokey.com</w:t>
      </w:r>
    </w:p>
    <w:p>
      <w:r>
        <w:t>刘社欣 其他作品：https://www.jiaokey.com/tag/刘社欣.html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关键词搜索：https://www.jiaokey.com/tag/高等学校-思想政治教育-教学研究-中国.html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