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梅兰竹菊  下</w:t>
      </w:r>
    </w:p>
    <w:p>
      <w:r>
        <w:t>作者：霍春阳主编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梅兰竹菊  下 评论地址：https://www.jiaokey.com/book/detail/13614442.html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