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书名：穿过历史的迷雾</w:t>
      </w:r>
    </w:p>
    <w:p>
      <w:r>
        <w:t>作者：朱鸿著</w:t>
      </w:r>
    </w:p>
    <w:p>
      <w:r>
        <w:t>出版社：长春：北方妇女儿童出版社</w:t>
      </w:r>
    </w:p>
    <w:p>
      <w:r>
        <w:t>出版日期：2013.03</w:t>
      </w:r>
    </w:p>
    <w:p>
      <w:r>
        <w:t>总页数：207</w:t>
      </w:r>
    </w:p>
    <w:p>
      <w:r>
        <w:t>更多请访问教客网: www.jiaokey.com</w:t>
      </w:r>
    </w:p>
    <w:p>
      <w:r>
        <w:t>穿过历史的迷雾 评论地址：https://www.jiaokey.com/book/detail/13614425.html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