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作者：鲍莉主编</w:t>
      </w:r>
    </w:p>
    <w:p>
      <w:r>
        <w:t>出版社：郑州:河南科学技术出版社,2013.07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机械设计基础 评论地址：https://www.jiaokey.com/book/detail/13614379.html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