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书名：家庭生活安全指导手册</w:t>
      </w:r>
    </w:p>
    <w:p>
      <w:r>
        <w:t>作者：刘芳著；张艳凤著；王佳著；周春霞丛书主编</w:t>
      </w:r>
    </w:p>
    <w:p>
      <w:r>
        <w:t>出版社：合肥：安徽人民出版社</w:t>
      </w:r>
    </w:p>
    <w:p>
      <w:r>
        <w:t>出版日期：2013.05</w:t>
      </w:r>
    </w:p>
    <w:p>
      <w:r>
        <w:t>总页数：315</w:t>
      </w:r>
    </w:p>
    <w:p>
      <w:r>
        <w:t>更多请访问教客网: www.jiaokey.com</w:t>
      </w:r>
    </w:p>
    <w:p>
      <w:r>
        <w:t>家庭生活安全指导手册 评论地址：https://www.jiaokey.com/book/detail/13614340.html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