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微心理 让你第一时间获得成功的N个心理学定律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微心理 让你第一时间获得成功的N个心理学定律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关键词搜索：https://www.jiaokey.com/tag/微心理 让你第一时间获得成功的N个心理学定律.html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