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幼儿工作者的视野</w:t>
      </w:r>
    </w:p>
    <w:p>
      <w:r>
        <w:rPr>
          <w:rFonts w:ascii="宋体" w:hAnsi="宋体" w:eastAsia="宋体"/>
          <w:sz w:val="24"/>
        </w:rPr>
        <w:t>（日）津守真著；刘洋洋译；李季湄审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幼儿工作者的视野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（日）津守真著；刘洋洋译；李季湄审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本书出售、求购地址：https://www.jiaokey.com/book/detail/13614250.html</w:t>
      </w:r>
    </w:p>
    <w:p>
      <w:r>
        <w:t>更多相关图书推荐：https://www.jiaokey.com</w:t>
      </w:r>
    </w:p>
    <w:p>
      <w:r>
        <w:t>（日）津守真著；刘洋洋译；李季湄审 其他作品：https://www.jiaokey.com/tag/（日）津守真著；刘洋洋译；李季湄审.html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关键词搜索：https://www.jiaokey.com/tag/幼儿工作者的视野.html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