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  4  新版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  4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本书出售、求购地址：https://www.jiaokey.com/book/detail/13614249.html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关键词搜索：https://www.jiaokey.com/tag/我爱问连岳  4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