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书名：钢筋算量计价训练</w:t>
      </w:r>
    </w:p>
    <w:p>
      <w:r>
        <w:t>作者：朱怡巧，钱靓主编；姜珂，盛素玲，刘丽芳副主编</w:t>
      </w:r>
    </w:p>
    <w:p>
      <w:r>
        <w:t>出版社：北京:中国建材工业出版社,2014.07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钢筋算量计价训练 评论地址：https://www.jiaokey.com/book/detail/13614202.html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