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  第3版  适用于园林工程施工的最佳教案和学习手册</w:t>
      </w:r>
    </w:p>
    <w:p>
      <w:r>
        <w:t>作者：杨至德著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园林工程  第3版  适用于园林工程施工的最佳教案和学习手册 评论地址：https://www.jiaokey.com/book/detail/13614199.html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