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同呼吸  共奋斗  大气污染防治知识读本</w:t>
      </w:r>
    </w:p>
    <w:p>
      <w:r>
        <w:rPr>
          <w:rFonts w:ascii="宋体" w:hAnsi="宋体" w:eastAsia="宋体"/>
          <w:sz w:val="24"/>
        </w:rPr>
        <w:t>安徽省环境保护厅编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同呼吸  共奋斗  大气污染防治知识读本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安徽省环境保护厅编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本书出售、求购地址：https://www.jiaokey.com/book/detail/13614192.html</w:t>
      </w:r>
    </w:p>
    <w:p>
      <w:r>
        <w:t>更多相关图书推荐：https://www.jiaokey.com</w:t>
      </w:r>
    </w:p>
    <w:p>
      <w:r>
        <w:t>安徽省环境保护厅编 其他作品：https://www.jiaokey.com/tag/安徽省环境保护厅编.html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关键词搜索：https://www.jiaokey.com/tag/同呼吸  共奋斗  大气污染防治知识读本.html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