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合作：学习模式的变革：上海市浦东新区高南幼儿园教育教学成果集</w:t>
      </w:r>
    </w:p>
    <w:p>
      <w:r>
        <w:rPr>
          <w:rFonts w:ascii="宋体" w:hAnsi="宋体" w:eastAsia="宋体"/>
          <w:sz w:val="24"/>
        </w:rPr>
        <w:t>王月芳主编；王琼，张晓华，张慈杲副主编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4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合作：学习模式的变革：上海市浦东新区高南幼儿园教育教学成果集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王月芳主编；王琼，张晓华，张慈杲副主编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幼儿园-教学活动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本书出售、求购地址：https://www.jiaokey.com/book/detail/13614180.html</w:t>
      </w:r>
    </w:p>
    <w:p>
      <w:r>
        <w:t>更多相关图书推荐：https://www.jiaokey.com</w:t>
      </w:r>
    </w:p>
    <w:p>
      <w:r>
        <w:t>王月芳主编；王琼，张晓华，张慈杲副主编 其他作品：https://www.jiaokey.com/tag/王月芳主编；王琼，张晓华，张慈杲副主编.html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关键词搜索：https://www.jiaokey.com/tag/幼儿园-教学活动.html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