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书名：旅行社OP计调实务</w:t>
      </w:r>
    </w:p>
    <w:p>
      <w:r>
        <w:t>作者：张进伟主编；李春雨，郑海明，方澜副主编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总页数：185</w:t>
      </w:r>
    </w:p>
    <w:p>
      <w:r>
        <w:t>更多请访问教客网: www.jiaokey.com</w:t>
      </w:r>
    </w:p>
    <w:p>
      <w:r>
        <w:t>旅行社OP计调实务 评论地址：https://www.jiaokey.com/book/detail/13614179.html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