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长江上游地区经济一体化研究</w:t>
      </w:r>
    </w:p>
    <w:p>
      <w:r>
        <w:rPr>
          <w:rFonts w:ascii="宋体" w:hAnsi="宋体" w:eastAsia="宋体"/>
          <w:sz w:val="24"/>
        </w:rPr>
        <w:t>黄志亮，饶光明等著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长江上游地区经济一体化研究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黄志亮，饶光明等著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本书出售、求购地址：https://www.jiaokey.com/book/detail/13614164.html</w:t>
      </w:r>
    </w:p>
    <w:p>
      <w:r>
        <w:t>更多相关图书推荐：https://www.jiaokey.com</w:t>
      </w:r>
    </w:p>
    <w:p>
      <w:r>
        <w:t>黄志亮，饶光明等著 其他作品：https://www.jiaokey.com/tag/黄志亮，饶光明等著.html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关键词搜索：https://www.jiaokey.com/tag/长江上游地区经济一体化研究.html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