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书名：把瓷玩美  一位古瓷修复专家的手迹</w:t>
      </w:r>
    </w:p>
    <w:p>
      <w:r>
        <w:t>作者：李奇著</w:t>
      </w:r>
    </w:p>
    <w:p>
      <w:r>
        <w:t>出版社：武汉:武汉理工大学出版社,2014.02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把瓷玩美  一位古瓷修复专家的手迹 评论地址：https://www.jiaokey.com/book/detail/13614143.html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