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书名：一眼看穿人心的心理学</w:t>
      </w:r>
    </w:p>
    <w:p>
      <w:r>
        <w:t>作者：心理之谜研究会编著；冷婷译</w:t>
      </w:r>
    </w:p>
    <w:p>
      <w:r>
        <w:t>出版社：武汉：湖北教育出版社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一眼看穿人心的心理学 评论地址：https://www.jiaokey.com/book/detail/13614133.html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