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半小时爸爸妈妈  2-3岁</w:t>
      </w:r>
    </w:p>
    <w:p>
      <w:r>
        <w:rPr>
          <w:rFonts w:ascii="宋体" w:hAnsi="宋体" w:eastAsia="宋体"/>
          <w:sz w:val="24"/>
        </w:rPr>
        <w:t>邢涛主编；龚勋分册主编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9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4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9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半小时爸爸妈妈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邢涛主编；龚勋分册主编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本书出售、求购地址：https://www.jiaokey.com/book/detail/13614110.html</w:t>
      </w:r>
    </w:p>
    <w:p>
      <w:r>
        <w:t>更多相关图书推荐：https://www.jiaokey.com</w:t>
      </w:r>
    </w:p>
    <w:p>
      <w:r>
        <w:t>邢涛主编；龚勋分册主编 其他作品：https://www.jiaokey.com/tag/邢涛主编；龚勋分册主编.html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